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835" w:rsidRPr="00205FC0" w:rsidRDefault="00F8664B" w:rsidP="004D6DD7">
      <w:pPr>
        <w:autoSpaceDE w:val="0"/>
        <w:autoSpaceDN w:val="0"/>
        <w:ind w:firstLineChars="1000" w:firstLine="29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DD4125" w:rsidRPr="00205FC0">
        <w:rPr>
          <w:rFonts w:hint="eastAsia"/>
          <w:sz w:val="28"/>
          <w:szCs w:val="28"/>
        </w:rPr>
        <w:t>送　　付</w:t>
      </w:r>
      <w:r w:rsidR="00FA231D" w:rsidRPr="00205FC0">
        <w:rPr>
          <w:rFonts w:hint="eastAsia"/>
          <w:sz w:val="28"/>
          <w:szCs w:val="28"/>
        </w:rPr>
        <w:t xml:space="preserve">　　書</w:t>
      </w:r>
    </w:p>
    <w:p w:rsidR="00FA231D" w:rsidRDefault="00FA231D" w:rsidP="00FA231D">
      <w:pPr>
        <w:autoSpaceDE w:val="0"/>
        <w:autoSpaceDN w:val="0"/>
      </w:pPr>
    </w:p>
    <w:p w:rsidR="00FA231D" w:rsidRDefault="00FA231D" w:rsidP="00FA231D">
      <w:pPr>
        <w:autoSpaceDE w:val="0"/>
        <w:autoSpaceDN w:val="0"/>
        <w:jc w:val="right"/>
      </w:pPr>
      <w:r>
        <w:rPr>
          <w:rFonts w:hint="eastAsia"/>
        </w:rPr>
        <w:t>平成　　年　　月　　日</w:t>
      </w:r>
    </w:p>
    <w:p w:rsidR="00FA231D" w:rsidRDefault="00FA231D" w:rsidP="00FA231D">
      <w:pPr>
        <w:autoSpaceDE w:val="0"/>
        <w:autoSpaceDN w:val="0"/>
      </w:pPr>
    </w:p>
    <w:p w:rsidR="00FA231D" w:rsidRDefault="00FA231D" w:rsidP="00FA231D">
      <w:pPr>
        <w:autoSpaceDE w:val="0"/>
        <w:autoSpaceDN w:val="0"/>
      </w:pPr>
      <w:r>
        <w:rPr>
          <w:rFonts w:hint="eastAsia"/>
        </w:rPr>
        <w:t>山形家庭裁判所後見係　行</w:t>
      </w:r>
    </w:p>
    <w:p w:rsidR="00FA231D" w:rsidRDefault="00FA231D" w:rsidP="00FA231D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　　　　　　　　　　</w:t>
      </w:r>
    </w:p>
    <w:p w:rsidR="00FA231D" w:rsidRPr="00FA231D" w:rsidRDefault="006407EE" w:rsidP="00FA231D">
      <w:pPr>
        <w:autoSpaceDE w:val="0"/>
        <w:autoSpaceDN w:val="0"/>
        <w:ind w:right="-2"/>
        <w:jc w:val="right"/>
      </w:pPr>
      <w:r>
        <w:rPr>
          <w:rFonts w:hint="eastAsia"/>
          <w:u w:val="single"/>
        </w:rPr>
        <w:t xml:space="preserve">提出者（後見人等）　</w:t>
      </w:r>
      <w:r w:rsidR="00FA231D" w:rsidRPr="00205FC0">
        <w:rPr>
          <w:rFonts w:hint="eastAsia"/>
          <w:u w:val="single"/>
        </w:rPr>
        <w:t xml:space="preserve">　　　</w:t>
      </w:r>
      <w:r w:rsidR="00205FC0" w:rsidRPr="00205FC0">
        <w:rPr>
          <w:rFonts w:hint="eastAsia"/>
          <w:u w:val="single"/>
        </w:rPr>
        <w:t xml:space="preserve">　　</w:t>
      </w:r>
      <w:r w:rsidR="00FA231D" w:rsidRPr="00205FC0">
        <w:rPr>
          <w:rFonts w:hint="eastAsia"/>
          <w:u w:val="single"/>
        </w:rPr>
        <w:t xml:space="preserve">　　　　　　　</w:t>
      </w:r>
      <w:r w:rsidR="00FA231D">
        <w:rPr>
          <w:rFonts w:hint="eastAsia"/>
        </w:rPr>
        <w:t>印</w:t>
      </w:r>
    </w:p>
    <w:p w:rsidR="00FA231D" w:rsidRPr="006407EE" w:rsidRDefault="00FA231D" w:rsidP="00FA231D">
      <w:pPr>
        <w:autoSpaceDE w:val="0"/>
        <w:autoSpaceDN w:val="0"/>
      </w:pPr>
    </w:p>
    <w:p w:rsidR="00FA231D" w:rsidRDefault="00205FC0" w:rsidP="00FA231D">
      <w:pPr>
        <w:autoSpaceDE w:val="0"/>
        <w:autoSpaceDN w:val="0"/>
      </w:pPr>
      <w:r>
        <w:rPr>
          <w:rFonts w:hint="eastAsia"/>
        </w:rPr>
        <w:t xml:space="preserve">　</w:t>
      </w:r>
      <w:r w:rsidRPr="00205FC0">
        <w:rPr>
          <w:rFonts w:hint="eastAsia"/>
          <w:u w:val="single"/>
        </w:rPr>
        <w:t xml:space="preserve">本人　　　　</w:t>
      </w:r>
      <w:r>
        <w:rPr>
          <w:rFonts w:hint="eastAsia"/>
          <w:u w:val="single"/>
        </w:rPr>
        <w:t xml:space="preserve">　</w:t>
      </w:r>
      <w:r w:rsidR="0078725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205FC0">
        <w:rPr>
          <w:rFonts w:hint="eastAsia"/>
          <w:u w:val="single"/>
        </w:rPr>
        <w:t xml:space="preserve">　　　</w:t>
      </w:r>
      <w:r w:rsidR="002B59C2">
        <w:rPr>
          <w:rFonts w:hint="eastAsia"/>
        </w:rPr>
        <w:t>の後見</w:t>
      </w:r>
      <w:r>
        <w:rPr>
          <w:rFonts w:hint="eastAsia"/>
        </w:rPr>
        <w:t>等</w:t>
      </w:r>
      <w:r w:rsidR="00787259">
        <w:rPr>
          <w:rFonts w:hint="eastAsia"/>
        </w:rPr>
        <w:t>の</w:t>
      </w:r>
      <w:r w:rsidR="002B59C2">
        <w:rPr>
          <w:rFonts w:hint="eastAsia"/>
        </w:rPr>
        <w:t>事務について，別添</w:t>
      </w:r>
      <w:r w:rsidR="00FA231D">
        <w:rPr>
          <w:rFonts w:hint="eastAsia"/>
        </w:rPr>
        <w:t>の書面のとおり報告します。</w:t>
      </w:r>
    </w:p>
    <w:p w:rsidR="00FA231D" w:rsidRPr="002B59C2" w:rsidRDefault="00FA231D" w:rsidP="00FA231D">
      <w:pPr>
        <w:autoSpaceDE w:val="0"/>
        <w:autoSpaceDN w:val="0"/>
      </w:pPr>
    </w:p>
    <w:p w:rsidR="00FA231D" w:rsidRDefault="00FA231D" w:rsidP="00FA231D">
      <w:pPr>
        <w:pStyle w:val="a3"/>
      </w:pPr>
      <w:r>
        <w:rPr>
          <w:rFonts w:hint="eastAsia"/>
        </w:rPr>
        <w:t>以上</w:t>
      </w:r>
    </w:p>
    <w:p w:rsidR="00FA231D" w:rsidRDefault="00FA231D" w:rsidP="00FA231D">
      <w:pPr>
        <w:autoSpaceDE w:val="0"/>
        <w:autoSpaceDN w:val="0"/>
        <w:jc w:val="left"/>
      </w:pPr>
    </w:p>
    <w:p w:rsidR="00FA231D" w:rsidRDefault="00FA231D" w:rsidP="00FA231D">
      <w:pPr>
        <w:autoSpaceDE w:val="0"/>
        <w:autoSpaceDN w:val="0"/>
        <w:jc w:val="left"/>
      </w:pPr>
    </w:p>
    <w:p w:rsidR="00FA231D" w:rsidRDefault="00345443" w:rsidP="00FA231D">
      <w:pPr>
        <w:autoSpaceDE w:val="0"/>
        <w:autoSpaceDN w:val="0"/>
        <w:jc w:val="lef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8pt;margin-top:4.5pt;width:469.5pt;height:.75pt;z-index:251658240" o:connectortype="straight"/>
        </w:pict>
      </w:r>
    </w:p>
    <w:p w:rsidR="00FA231D" w:rsidRPr="002B59C2" w:rsidRDefault="00FA231D" w:rsidP="00FA231D">
      <w:pPr>
        <w:autoSpaceDE w:val="0"/>
        <w:autoSpaceDN w:val="0"/>
        <w:ind w:firstLineChars="100" w:firstLine="253"/>
        <w:jc w:val="left"/>
        <w:rPr>
          <w:b/>
          <w:u w:val="single"/>
        </w:rPr>
      </w:pPr>
      <w:r w:rsidRPr="002B59C2">
        <w:rPr>
          <w:rFonts w:hint="eastAsia"/>
          <w:b/>
          <w:u w:val="single"/>
        </w:rPr>
        <w:t>※　ご送付の前に</w:t>
      </w:r>
      <w:r w:rsidR="002B59C2" w:rsidRPr="002B59C2">
        <w:rPr>
          <w:rFonts w:hint="eastAsia"/>
          <w:b/>
          <w:u w:val="single"/>
        </w:rPr>
        <w:t>，以下の□にチェックして</w:t>
      </w:r>
      <w:r w:rsidRPr="002B59C2">
        <w:rPr>
          <w:rFonts w:hint="eastAsia"/>
          <w:b/>
          <w:u w:val="single"/>
        </w:rPr>
        <w:t>ご確認下さい。</w:t>
      </w:r>
    </w:p>
    <w:p w:rsidR="00FA231D" w:rsidRPr="002B59C2" w:rsidRDefault="00FA231D" w:rsidP="00FA231D">
      <w:pPr>
        <w:autoSpaceDE w:val="0"/>
        <w:autoSpaceDN w:val="0"/>
        <w:jc w:val="left"/>
        <w:rPr>
          <w:b/>
        </w:rPr>
      </w:pPr>
    </w:p>
    <w:p w:rsidR="00FA231D" w:rsidRPr="00FA231D" w:rsidRDefault="00FA231D" w:rsidP="00FA231D">
      <w:pPr>
        <w:autoSpaceDE w:val="0"/>
        <w:autoSpaceDN w:val="0"/>
        <w:ind w:firstLineChars="200" w:firstLine="506"/>
        <w:jc w:val="left"/>
        <w:rPr>
          <w:b/>
        </w:rPr>
      </w:pPr>
      <w:r w:rsidRPr="00FA231D">
        <w:rPr>
          <w:rFonts w:hint="eastAsia"/>
          <w:b/>
        </w:rPr>
        <w:t>□</w:t>
      </w:r>
      <w:r w:rsidR="002B59C2">
        <w:rPr>
          <w:rFonts w:hint="eastAsia"/>
          <w:b/>
        </w:rPr>
        <w:t xml:space="preserve">　以下の書面が同封されて</w:t>
      </w:r>
      <w:r w:rsidRPr="00FA231D">
        <w:rPr>
          <w:rFonts w:hint="eastAsia"/>
          <w:b/>
        </w:rPr>
        <w:t>いますか。</w:t>
      </w:r>
    </w:p>
    <w:p w:rsidR="00FA231D" w:rsidRPr="00FA231D" w:rsidRDefault="00FA231D" w:rsidP="00FA231D">
      <w:pPr>
        <w:autoSpaceDE w:val="0"/>
        <w:autoSpaceDN w:val="0"/>
        <w:jc w:val="left"/>
        <w:rPr>
          <w:b/>
        </w:rPr>
      </w:pPr>
      <w:r w:rsidRPr="00FA231D">
        <w:rPr>
          <w:rFonts w:hint="eastAsia"/>
          <w:b/>
        </w:rPr>
        <w:t xml:space="preserve">　　　　□　</w:t>
      </w:r>
      <w:r w:rsidR="002B59C2">
        <w:rPr>
          <w:rFonts w:hint="eastAsia"/>
          <w:b/>
        </w:rPr>
        <w:t>後見</w:t>
      </w:r>
      <w:r w:rsidR="00205FC0">
        <w:rPr>
          <w:rFonts w:hint="eastAsia"/>
          <w:b/>
        </w:rPr>
        <w:t>等</w:t>
      </w:r>
      <w:r w:rsidR="002B59C2">
        <w:rPr>
          <w:rFonts w:hint="eastAsia"/>
          <w:b/>
        </w:rPr>
        <w:t>事務報告書</w:t>
      </w:r>
    </w:p>
    <w:p w:rsidR="00FA231D" w:rsidRPr="00FA231D" w:rsidRDefault="00FA231D" w:rsidP="00FA231D">
      <w:pPr>
        <w:autoSpaceDE w:val="0"/>
        <w:autoSpaceDN w:val="0"/>
        <w:jc w:val="left"/>
        <w:rPr>
          <w:b/>
        </w:rPr>
      </w:pPr>
      <w:r w:rsidRPr="00FA231D">
        <w:rPr>
          <w:rFonts w:hint="eastAsia"/>
          <w:b/>
        </w:rPr>
        <w:t xml:space="preserve">　　　　□</w:t>
      </w:r>
      <w:r w:rsidR="00F8664B">
        <w:rPr>
          <w:rFonts w:hint="eastAsia"/>
          <w:b/>
        </w:rPr>
        <w:t xml:space="preserve">　</w:t>
      </w:r>
      <w:r w:rsidR="002B59C2">
        <w:rPr>
          <w:rFonts w:hint="eastAsia"/>
          <w:b/>
        </w:rPr>
        <w:t>財産目録</w:t>
      </w:r>
    </w:p>
    <w:p w:rsidR="00FA231D" w:rsidRDefault="00FA231D" w:rsidP="00FA231D">
      <w:pPr>
        <w:autoSpaceDE w:val="0"/>
        <w:autoSpaceDN w:val="0"/>
        <w:jc w:val="left"/>
        <w:rPr>
          <w:b/>
        </w:rPr>
      </w:pPr>
      <w:r w:rsidRPr="00FA231D">
        <w:rPr>
          <w:rFonts w:hint="eastAsia"/>
          <w:b/>
        </w:rPr>
        <w:t xml:space="preserve">　　　　□　</w:t>
      </w:r>
      <w:r w:rsidR="00205FC0">
        <w:rPr>
          <w:rFonts w:hint="eastAsia"/>
          <w:b/>
        </w:rPr>
        <w:t>本人</w:t>
      </w:r>
      <w:r w:rsidR="002B59C2">
        <w:rPr>
          <w:rFonts w:hint="eastAsia"/>
          <w:b/>
        </w:rPr>
        <w:t>の通帳の写し</w:t>
      </w:r>
      <w:r w:rsidR="00205FC0">
        <w:rPr>
          <w:rFonts w:hint="eastAsia"/>
          <w:b/>
        </w:rPr>
        <w:t>過去１年分</w:t>
      </w:r>
    </w:p>
    <w:p w:rsidR="00205FC0" w:rsidRPr="00205FC0" w:rsidRDefault="00205FC0" w:rsidP="00205FC0">
      <w:pPr>
        <w:autoSpaceDE w:val="0"/>
        <w:autoSpaceDN w:val="0"/>
        <w:ind w:left="1518" w:hangingChars="600" w:hanging="1518"/>
        <w:jc w:val="left"/>
        <w:rPr>
          <w:b/>
          <w:sz w:val="20"/>
          <w:szCs w:val="20"/>
        </w:rPr>
      </w:pPr>
      <w:r>
        <w:rPr>
          <w:rFonts w:hint="eastAsia"/>
          <w:b/>
        </w:rPr>
        <w:t xml:space="preserve">　　　　　</w:t>
      </w:r>
      <w:r w:rsidRPr="00205FC0">
        <w:rPr>
          <w:rFonts w:hint="eastAsia"/>
          <w:b/>
          <w:sz w:val="20"/>
          <w:szCs w:val="20"/>
        </w:rPr>
        <w:t>（通帳の表紙，表紙の次のページ，定期・定額預貯金のページ（定期・定額預貯金がなくとも必要です。）も含んでください。）</w:t>
      </w:r>
    </w:p>
    <w:p w:rsidR="00FA231D" w:rsidRPr="002B59C2" w:rsidRDefault="00FA231D" w:rsidP="00FA231D">
      <w:pPr>
        <w:autoSpaceDE w:val="0"/>
        <w:autoSpaceDN w:val="0"/>
        <w:jc w:val="left"/>
        <w:rPr>
          <w:b/>
        </w:rPr>
      </w:pPr>
    </w:p>
    <w:p w:rsidR="002B59C2" w:rsidRPr="00124CF1" w:rsidRDefault="00205FC0" w:rsidP="00FA231D">
      <w:pPr>
        <w:autoSpaceDE w:val="0"/>
        <w:autoSpaceDN w:val="0"/>
        <w:jc w:val="left"/>
        <w:rPr>
          <w:b/>
          <w:color w:val="FF0000"/>
        </w:rPr>
      </w:pPr>
      <w:r w:rsidRPr="00124CF1">
        <w:rPr>
          <w:rFonts w:hint="eastAsia"/>
          <w:b/>
          <w:color w:val="FF0000"/>
        </w:rPr>
        <w:t xml:space="preserve">　　□　通帳</w:t>
      </w:r>
      <w:r w:rsidR="00124CF1" w:rsidRPr="00124CF1">
        <w:rPr>
          <w:rFonts w:hint="eastAsia"/>
          <w:b/>
          <w:color w:val="FF0000"/>
        </w:rPr>
        <w:t>の記帳</w:t>
      </w:r>
      <w:r w:rsidRPr="00124CF1">
        <w:rPr>
          <w:rFonts w:hint="eastAsia"/>
          <w:b/>
          <w:color w:val="FF0000"/>
        </w:rPr>
        <w:t>は</w:t>
      </w:r>
      <w:r w:rsidR="00124CF1" w:rsidRPr="00124CF1">
        <w:rPr>
          <w:rFonts w:hint="eastAsia"/>
          <w:b/>
          <w:color w:val="FF0000"/>
        </w:rPr>
        <w:t>報告月（今月）にしましたか</w:t>
      </w:r>
      <w:r w:rsidR="00FA231D" w:rsidRPr="00124CF1">
        <w:rPr>
          <w:rFonts w:hint="eastAsia"/>
          <w:b/>
          <w:color w:val="FF0000"/>
        </w:rPr>
        <w:t>。</w:t>
      </w:r>
    </w:p>
    <w:sectPr w:rsidR="002B59C2" w:rsidRPr="00124CF1" w:rsidSect="00F7339F">
      <w:pgSz w:w="11906" w:h="16838" w:code="9"/>
      <w:pgMar w:top="1985" w:right="851" w:bottom="1701" w:left="1701" w:header="851" w:footer="992" w:gutter="0"/>
      <w:cols w:space="425"/>
      <w:docGrid w:type="linesAndChars" w:linePitch="505" w:charSpace="245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BA8" w:rsidRDefault="00141BA8" w:rsidP="00205FC0">
      <w:r>
        <w:separator/>
      </w:r>
    </w:p>
  </w:endnote>
  <w:endnote w:type="continuationSeparator" w:id="0">
    <w:p w:rsidR="00141BA8" w:rsidRDefault="00141BA8" w:rsidP="00205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BA8" w:rsidRDefault="00141BA8" w:rsidP="00205FC0">
      <w:r>
        <w:separator/>
      </w:r>
    </w:p>
  </w:footnote>
  <w:footnote w:type="continuationSeparator" w:id="0">
    <w:p w:rsidR="00141BA8" w:rsidRDefault="00141BA8" w:rsidP="00205F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26"/>
  <w:drawingGridVerticalSpacing w:val="505"/>
  <w:displayHorizontalDrawingGridEvery w:val="0"/>
  <w:characterSpacingControl w:val="doNotCompress"/>
  <w:hdrShapeDefaults>
    <o:shapedefaults v:ext="edit" spidmax="194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231D"/>
    <w:rsid w:val="00042E00"/>
    <w:rsid w:val="00073F72"/>
    <w:rsid w:val="000A44E6"/>
    <w:rsid w:val="00124CF1"/>
    <w:rsid w:val="0012500E"/>
    <w:rsid w:val="00141BA8"/>
    <w:rsid w:val="001718F2"/>
    <w:rsid w:val="001C5671"/>
    <w:rsid w:val="001D5520"/>
    <w:rsid w:val="001E11D1"/>
    <w:rsid w:val="001E2075"/>
    <w:rsid w:val="00205FC0"/>
    <w:rsid w:val="00232158"/>
    <w:rsid w:val="0023766F"/>
    <w:rsid w:val="00296A6A"/>
    <w:rsid w:val="002B59C2"/>
    <w:rsid w:val="002C725E"/>
    <w:rsid w:val="002F1E29"/>
    <w:rsid w:val="00345443"/>
    <w:rsid w:val="00365E9F"/>
    <w:rsid w:val="003769DD"/>
    <w:rsid w:val="003E70D4"/>
    <w:rsid w:val="004201C2"/>
    <w:rsid w:val="00462C80"/>
    <w:rsid w:val="004B45C7"/>
    <w:rsid w:val="004B5597"/>
    <w:rsid w:val="004D6DD7"/>
    <w:rsid w:val="00501D1A"/>
    <w:rsid w:val="00501D98"/>
    <w:rsid w:val="00524CEC"/>
    <w:rsid w:val="0054293C"/>
    <w:rsid w:val="005936CD"/>
    <w:rsid w:val="005A1E08"/>
    <w:rsid w:val="005F5C6C"/>
    <w:rsid w:val="005F671F"/>
    <w:rsid w:val="00634944"/>
    <w:rsid w:val="00634A1E"/>
    <w:rsid w:val="006407EE"/>
    <w:rsid w:val="0072307C"/>
    <w:rsid w:val="007311B7"/>
    <w:rsid w:val="00747C2E"/>
    <w:rsid w:val="007710B5"/>
    <w:rsid w:val="00787259"/>
    <w:rsid w:val="007C216E"/>
    <w:rsid w:val="007C3AC5"/>
    <w:rsid w:val="007C4838"/>
    <w:rsid w:val="007E07EE"/>
    <w:rsid w:val="007F548C"/>
    <w:rsid w:val="00821A2E"/>
    <w:rsid w:val="00827771"/>
    <w:rsid w:val="00854C86"/>
    <w:rsid w:val="00864057"/>
    <w:rsid w:val="008709F0"/>
    <w:rsid w:val="00874ABA"/>
    <w:rsid w:val="009237D6"/>
    <w:rsid w:val="00924DDE"/>
    <w:rsid w:val="00980AA5"/>
    <w:rsid w:val="00991571"/>
    <w:rsid w:val="009D0346"/>
    <w:rsid w:val="00AC1629"/>
    <w:rsid w:val="00B04835"/>
    <w:rsid w:val="00B51722"/>
    <w:rsid w:val="00B54E4D"/>
    <w:rsid w:val="00B7347A"/>
    <w:rsid w:val="00BB1C14"/>
    <w:rsid w:val="00C22434"/>
    <w:rsid w:val="00CF279C"/>
    <w:rsid w:val="00D97572"/>
    <w:rsid w:val="00DD4125"/>
    <w:rsid w:val="00E76BB6"/>
    <w:rsid w:val="00E809B1"/>
    <w:rsid w:val="00E84755"/>
    <w:rsid w:val="00EA2DDB"/>
    <w:rsid w:val="00EB57C7"/>
    <w:rsid w:val="00F2348E"/>
    <w:rsid w:val="00F514F1"/>
    <w:rsid w:val="00F53816"/>
    <w:rsid w:val="00F7339F"/>
    <w:rsid w:val="00F8543F"/>
    <w:rsid w:val="00F8664B"/>
    <w:rsid w:val="00FA231D"/>
    <w:rsid w:val="00FC4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8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FA231D"/>
    <w:pPr>
      <w:jc w:val="right"/>
    </w:pPr>
  </w:style>
  <w:style w:type="character" w:customStyle="1" w:styleId="a4">
    <w:name w:val="結語 (文字)"/>
    <w:basedOn w:val="a0"/>
    <w:link w:val="a3"/>
    <w:uiPriority w:val="99"/>
    <w:rsid w:val="00FA231D"/>
  </w:style>
  <w:style w:type="paragraph" w:styleId="a5">
    <w:name w:val="header"/>
    <w:basedOn w:val="a"/>
    <w:link w:val="a6"/>
    <w:uiPriority w:val="99"/>
    <w:semiHidden/>
    <w:unhideWhenUsed/>
    <w:rsid w:val="00205F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05FC0"/>
  </w:style>
  <w:style w:type="paragraph" w:styleId="a7">
    <w:name w:val="footer"/>
    <w:basedOn w:val="a"/>
    <w:link w:val="a8"/>
    <w:uiPriority w:val="99"/>
    <w:semiHidden/>
    <w:unhideWhenUsed/>
    <w:rsid w:val="00205F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05FC0"/>
  </w:style>
  <w:style w:type="paragraph" w:styleId="a9">
    <w:name w:val="Balloon Text"/>
    <w:basedOn w:val="a"/>
    <w:link w:val="aa"/>
    <w:uiPriority w:val="99"/>
    <w:semiHidden/>
    <w:unhideWhenUsed/>
    <w:rsid w:val="004D6D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6D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5CAC5-240A-4FFD-8E0D-199130C29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最高裁判所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最高裁判所</dc:creator>
  <cp:lastModifiedBy>最高裁判所</cp:lastModifiedBy>
  <cp:revision>6</cp:revision>
  <cp:lastPrinted>2016-05-17T01:38:00Z</cp:lastPrinted>
  <dcterms:created xsi:type="dcterms:W3CDTF">2016-05-17T01:34:00Z</dcterms:created>
  <dcterms:modified xsi:type="dcterms:W3CDTF">2016-07-15T01:54:00Z</dcterms:modified>
</cp:coreProperties>
</file>